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this book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four craftsmen represent in the second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opening verses of chapter 13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reaffirms his intention to bless all nations through Israel in what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second vision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horns in the second vision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chapter 14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chpater 10, Zechariah describes the current leaders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the scroll do to the covenant breakers?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chapters 7-10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parable starts off chapter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sixth vision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God do to Judah's enemies in chapter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visions did Zechariah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Zechariah</dc:title>
  <dcterms:created xsi:type="dcterms:W3CDTF">2021-10-11T22:42:37Z</dcterms:created>
  <dcterms:modified xsi:type="dcterms:W3CDTF">2021-10-11T22:42:37Z</dcterms:modified>
</cp:coreProperties>
</file>