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Zechariah 9:9</w:t>
      </w:r>
    </w:p>
    <w:p>
      <w:pPr>
        <w:pStyle w:val="Questions"/>
      </w:pPr>
      <w:r>
        <w:t xml:space="preserve">1. ERICJEO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YLAGETR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 GTUEADRH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OF IZON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USHTO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ULA,DO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 AGDUETRH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OF ULSM!EJERA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HOLDEB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YURO NIKG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SI NGOMIC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TO YO;U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OSIHTGURE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DAN GAIVHN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TASNLIAOV IS EH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Zechariah 9:9</dc:title>
  <dcterms:created xsi:type="dcterms:W3CDTF">2021-10-11T22:42:57Z</dcterms:created>
  <dcterms:modified xsi:type="dcterms:W3CDTF">2021-10-11T22:42:57Z</dcterms:modified>
</cp:coreProperties>
</file>