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Zechariah</w:t>
      </w:r>
    </w:p>
    <w:p>
      <w:pPr>
        <w:pStyle w:val="Questions"/>
      </w:pPr>
      <w:r>
        <w:t xml:space="preserve">1. TINTOAEOHXR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EMMERSBRE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RPITCPHEO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ZCHAARHIA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EUNRRT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IIVSNO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ONHREAMS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EPCAE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LAJRMEUSE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SORNH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EANCRTFSM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APIERS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BBLAYON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YIPCATVTI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OIAEPXNNS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RERYPOITPS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SEEORTDR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SAUCREC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MINSSIO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IAGHGA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LPEETM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LYORG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WNIANSRG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MJIRHAEE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MUNJEDTG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Zechariah</dc:title>
  <dcterms:created xsi:type="dcterms:W3CDTF">2021-10-11T22:43:22Z</dcterms:created>
  <dcterms:modified xsi:type="dcterms:W3CDTF">2021-10-11T22:43:22Z</dcterms:modified>
</cp:coreProperties>
</file>