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Zechariah's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guide    </w:t>
      </w:r>
      <w:r>
        <w:t xml:space="preserve">   dawn    </w:t>
      </w:r>
      <w:r>
        <w:t xml:space="preserve">   sins    </w:t>
      </w:r>
      <w:r>
        <w:t xml:space="preserve">   forgiveness    </w:t>
      </w:r>
      <w:r>
        <w:t xml:space="preserve">   salvation    </w:t>
      </w:r>
      <w:r>
        <w:t xml:space="preserve">   knowledge    </w:t>
      </w:r>
      <w:r>
        <w:t xml:space="preserve">   prepare    </w:t>
      </w:r>
      <w:r>
        <w:t xml:space="preserve">   righteousness    </w:t>
      </w:r>
      <w:r>
        <w:t xml:space="preserve">   holiness    </w:t>
      </w:r>
      <w:r>
        <w:t xml:space="preserve">   fear    </w:t>
      </w:r>
      <w:r>
        <w:t xml:space="preserve">   serve    </w:t>
      </w:r>
      <w:r>
        <w:t xml:space="preserve">   Abraham    </w:t>
      </w:r>
      <w:r>
        <w:t xml:space="preserve">   mercy    </w:t>
      </w:r>
      <w:r>
        <w:t xml:space="preserve">   save    </w:t>
      </w:r>
      <w:r>
        <w:t xml:space="preserve">   prophets    </w:t>
      </w:r>
      <w:r>
        <w:t xml:space="preserve">   promised    </w:t>
      </w:r>
      <w:r>
        <w:t xml:space="preserve">   David    </w:t>
      </w:r>
      <w:r>
        <w:t xml:space="preserve">   Saviour    </w:t>
      </w:r>
      <w:r>
        <w:t xml:space="preserve">   mighty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Zechariah's song</dc:title>
  <dcterms:created xsi:type="dcterms:W3CDTF">2021-12-23T03:46:56Z</dcterms:created>
  <dcterms:modified xsi:type="dcterms:W3CDTF">2021-12-23T03:46:56Z</dcterms:modified>
</cp:coreProperties>
</file>