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Zelda: Breath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Zelda: Breath of the Wild</dc:title>
  <dcterms:created xsi:type="dcterms:W3CDTF">2022-08-22T23:56:18Z</dcterms:created>
  <dcterms:modified xsi:type="dcterms:W3CDTF">2022-08-22T23:56:18Z</dcterms:modified>
</cp:coreProperties>
</file>