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Zelda puzzle</w:t>
      </w:r>
    </w:p>
    <w:p>
      <w:pPr>
        <w:pStyle w:val="Questions"/>
      </w:pPr>
      <w:r>
        <w:t xml:space="preserve">1. MIPA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OORNNFAGD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LKIN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PDEAM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GDOL SSLKTAULUL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CONAIAR OF MIET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RATEG DEUK RTEE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RAMDSE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IKGN OF LEVI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CGROUEA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EPANO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EEGNR CTINU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ESRMAT SRDWO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KEDU SHEDLI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FERCIRTO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Impa    </w:t>
      </w:r>
      <w:r>
        <w:t xml:space="preserve">   Ganondorf    </w:t>
      </w:r>
      <w:r>
        <w:t xml:space="preserve">   Link    </w:t>
      </w:r>
      <w:r>
        <w:t xml:space="preserve">   Dampe    </w:t>
      </w:r>
      <w:r>
        <w:t xml:space="preserve">   Gold Skulltulas     </w:t>
      </w:r>
      <w:r>
        <w:t xml:space="preserve">   Ocarina of time    </w:t>
      </w:r>
      <w:r>
        <w:t xml:space="preserve">   Great Deku tree    </w:t>
      </w:r>
      <w:r>
        <w:t xml:space="preserve">   Dreams    </w:t>
      </w:r>
      <w:r>
        <w:t xml:space="preserve">   King of evil    </w:t>
      </w:r>
      <w:r>
        <w:t xml:space="preserve">   Courage    </w:t>
      </w:r>
      <w:r>
        <w:t xml:space="preserve">   Epona    </w:t>
      </w:r>
      <w:r>
        <w:t xml:space="preserve">   Green tunic    </w:t>
      </w:r>
      <w:r>
        <w:t xml:space="preserve">   Master sword    </w:t>
      </w:r>
      <w:r>
        <w:t xml:space="preserve">   Deku shield    </w:t>
      </w:r>
      <w:r>
        <w:t xml:space="preserve">   Triforce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Zelda puzzle</dc:title>
  <dcterms:created xsi:type="dcterms:W3CDTF">2021-10-11T22:43:09Z</dcterms:created>
  <dcterms:modified xsi:type="dcterms:W3CDTF">2021-10-11T22:43:09Z</dcterms:modified>
</cp:coreProperties>
</file>