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Zelophehad's Daughters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into a strange place (an issue needing advocacy)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lesson is that we need to advocate for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Besides land, this story is about the issue of the women's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daughters were speaking up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Advocacy means reaching out to those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daughters want to change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girls want the men to approve: their ____ from dead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is living, breathing, adaptable so it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listened to their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heard these women's voices to approve law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died leaving daughters to fend for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society they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the law will give the daughters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daughters pleaded their case to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living without financial means (an issue here)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Hahlah, Noah, Hoglah and Milcah and _____ were the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heard the daughters'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United States' law that entitled women's sports equality with men's in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Zelophehad's Daughters</dc:title>
  <dcterms:created xsi:type="dcterms:W3CDTF">2021-10-11T22:43:20Z</dcterms:created>
  <dcterms:modified xsi:type="dcterms:W3CDTF">2021-10-11T22:43:20Z</dcterms:modified>
</cp:coreProperties>
</file>