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Zemnieki Kurzemē un Vidzemē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Visdedzīgāk pret dzimtbūšanu savos darbos iestājas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Kurš ir Garlība Helviga Merķeļa miršanas gads?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Kurā gadā brīvlaišana tika pasludināta Kurzemes guberņā?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- zemnieki, viņu ģimenes un manta atrodas muižnieku varā.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Kurš bija Baltijas ģenerālgubernatoru 1803. 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Aptuveni cik zemnieku nāca palīgā Kauguru nemieros?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gadā ir dzimis Garlībs Helvigs Merķelis?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Kurā gadā izceļas Kauguru nemieri?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Kurā gadā brīvlaišana tika pasludināta Vidzemes guberņā?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Cik nemiernieku tika nogalināti Kauguru nemieru laikā?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Zemnieki Kurzemē un Vidzemē</dc:title>
  <dcterms:created xsi:type="dcterms:W3CDTF">2021-10-11T22:43:24Z</dcterms:created>
  <dcterms:modified xsi:type="dcterms:W3CDTF">2021-10-11T22:43:24Z</dcterms:modified>
</cp:coreProperties>
</file>