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ZenFit Kidz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Warrior    </w:t>
      </w:r>
      <w:r>
        <w:t xml:space="preserve">   Mermaid    </w:t>
      </w:r>
      <w:r>
        <w:t xml:space="preserve">   Joy    </w:t>
      </w:r>
      <w:r>
        <w:t xml:space="preserve">   Stillness    </w:t>
      </w:r>
      <w:r>
        <w:t xml:space="preserve">   Calm    </w:t>
      </w:r>
      <w:r>
        <w:t xml:space="preserve">   Peace    </w:t>
      </w:r>
      <w:r>
        <w:t xml:space="preserve">   Shooting Star    </w:t>
      </w:r>
      <w:r>
        <w:t xml:space="preserve">   Lion    </w:t>
      </w:r>
      <w:r>
        <w:t xml:space="preserve">   Cow    </w:t>
      </w:r>
      <w:r>
        <w:t xml:space="preserve">   Cat    </w:t>
      </w:r>
      <w:r>
        <w:t xml:space="preserve">   Childspose    </w:t>
      </w:r>
      <w:r>
        <w:t xml:space="preserve">   Downdog    </w:t>
      </w:r>
      <w:r>
        <w:t xml:space="preserve">   Tree    </w:t>
      </w:r>
      <w:r>
        <w:t xml:space="preserve">   Breathe    </w:t>
      </w:r>
      <w:r>
        <w:t xml:space="preserve">   Relaxation    </w:t>
      </w:r>
      <w:r>
        <w:t xml:space="preserve">   Zenfitkidz    </w:t>
      </w:r>
      <w:r>
        <w:t xml:space="preserve">   Yoga    </w:t>
      </w:r>
      <w:r>
        <w:t xml:space="preserve">   Namaste    </w:t>
      </w:r>
      <w:r>
        <w:t xml:space="preserve">   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ZenFit Kidz Search</dc:title>
  <dcterms:created xsi:type="dcterms:W3CDTF">2021-10-11T22:42:39Z</dcterms:created>
  <dcterms:modified xsi:type="dcterms:W3CDTF">2021-10-11T22:42:39Z</dcterms:modified>
</cp:coreProperties>
</file>