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Zen Buddhism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Zen    </w:t>
      </w:r>
      <w:r>
        <w:t xml:space="preserve">   Haiku    </w:t>
      </w:r>
      <w:r>
        <w:t xml:space="preserve">   Sumie    </w:t>
      </w:r>
      <w:r>
        <w:t xml:space="preserve">   Meditation    </w:t>
      </w:r>
      <w:r>
        <w:t xml:space="preserve">   Enlightenment    </w:t>
      </w:r>
      <w:r>
        <w:t xml:space="preserve">   Suzuki    </w:t>
      </w:r>
      <w:r>
        <w:t xml:space="preserve">   Enso    </w:t>
      </w:r>
      <w:r>
        <w:t xml:space="preserve">   Doctrinal    </w:t>
      </w:r>
      <w:r>
        <w:t xml:space="preserve">   Ritual    </w:t>
      </w:r>
      <w:r>
        <w:t xml:space="preserve">   Social    </w:t>
      </w:r>
      <w:r>
        <w:t xml:space="preserve">   Material    </w:t>
      </w:r>
      <w:r>
        <w:t xml:space="preserve">   Ethical    </w:t>
      </w:r>
      <w:r>
        <w:t xml:space="preserve">   Zazen    </w:t>
      </w:r>
      <w:r>
        <w:t xml:space="preserve">   Soto    </w:t>
      </w:r>
      <w:r>
        <w:t xml:space="preserve">   Satori    </w:t>
      </w:r>
      <w:r>
        <w:t xml:space="preserve">   Roshis    </w:t>
      </w:r>
      <w:r>
        <w:t xml:space="preserve">   Rinzai    </w:t>
      </w:r>
      <w:r>
        <w:t xml:space="preserve">   Koan    </w:t>
      </w:r>
      <w:r>
        <w:t xml:space="preserve">   Dokusan    </w:t>
      </w:r>
      <w:r>
        <w:t xml:space="preserve">   Chan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 Buddhism word search</dc:title>
  <dcterms:created xsi:type="dcterms:W3CDTF">2021-10-11T22:43:06Z</dcterms:created>
  <dcterms:modified xsi:type="dcterms:W3CDTF">2021-10-11T22:43:06Z</dcterms:modified>
</cp:coreProperties>
</file>