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Zen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
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 Eagle    </w:t>
      </w:r>
      <w:r>
        <w:t xml:space="preserve">   Cat    </w:t>
      </w:r>
      <w:r>
        <w:t xml:space="preserve">   Cobra    </w:t>
      </w:r>
      <w:r>
        <w:t xml:space="preserve">   Cow    </w:t>
      </w:r>
      <w:r>
        <w:t xml:space="preserve">   Crocodile    </w:t>
      </w:r>
      <w:r>
        <w:t xml:space="preserve">   Dolphin    </w:t>
      </w:r>
      <w:r>
        <w:t xml:space="preserve">   Down Dog    </w:t>
      </w:r>
      <w:r>
        <w:t xml:space="preserve">   Elephant    </w:t>
      </w:r>
      <w:r>
        <w:t xml:space="preserve">   Gorilla    </w:t>
      </w:r>
      <w:r>
        <w:t xml:space="preserve">   Shark    </w:t>
      </w:r>
      <w:r>
        <w:t xml:space="preserve">   Turtle    </w:t>
      </w:r>
      <w:r>
        <w:t xml:space="preserve">   Up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 Zoo</dc:title>
  <dcterms:created xsi:type="dcterms:W3CDTF">2021-10-11T22:43:29Z</dcterms:created>
  <dcterms:modified xsi:type="dcterms:W3CDTF">2021-10-11T22:43:29Z</dcterms:modified>
</cp:coreProperties>
</file>