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Zendaya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greatest showman    </w:t>
      </w:r>
      <w:r>
        <w:t xml:space="preserve">   smallfoot    </w:t>
      </w:r>
      <w:r>
        <w:t xml:space="preserve">   cool    </w:t>
      </w:r>
      <w:r>
        <w:t xml:space="preserve">   kc    </w:t>
      </w:r>
      <w:r>
        <w:t xml:space="preserve">   actor    </w:t>
      </w:r>
      <w:r>
        <w:t xml:space="preserve">   cooper    </w:t>
      </w:r>
      <w:r>
        <w:t xml:space="preserve">   meechee    </w:t>
      </w:r>
      <w:r>
        <w:t xml:space="preserve">   spy    </w:t>
      </w:r>
      <w:r>
        <w:t xml:space="preserve">   zendaya    </w:t>
      </w:r>
      <w:r>
        <w:t xml:space="preserve">   anne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Zendaya</dc:title>
  <dcterms:created xsi:type="dcterms:W3CDTF">2021-10-11T22:43:36Z</dcterms:created>
  <dcterms:modified xsi:type="dcterms:W3CDTF">2021-10-11T22:43:36Z</dcterms:modified>
</cp:coreProperties>
</file>