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Zeno of Elea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did Zeno paradox contribute to? This is the degree to which a mathematical argument is logically valid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Zeno inventor of? Aristotle called Zeno inventor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paradox did Zeno create? A set of philosophical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Zeno of Elea is always confused with who? This is the founder of the Stoic school of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Zeno paradox was insoluble until? This is something something that is unlimited, endless, without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Zeno die? Died 65 years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Zeon is famous today for what? This contributed to the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was Zeno a member of? This school was founded by Parmenides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paradoxes did Zeno write? Subtract 25 from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Zeno a student of? Can be known as pre-socratic philosophy</w:t>
            </w:r>
          </w:p>
        </w:tc>
      </w:tr>
    </w:tbl>
    <w:p>
      <w:pPr>
        <w:pStyle w:val="WordBankLarge"/>
      </w:pPr>
      <w:r>
        <w:t xml:space="preserve">   PARMIENDS    </w:t>
      </w:r>
      <w:r>
        <w:t xml:space="preserve">   ZENO'SPARADOX    </w:t>
      </w:r>
      <w:r>
        <w:t xml:space="preserve">   ZENOOFCITIUM    </w:t>
      </w:r>
      <w:r>
        <w:t xml:space="preserve">   430B.C.    </w:t>
      </w:r>
      <w:r>
        <w:t xml:space="preserve">   FORTY    </w:t>
      </w:r>
      <w:r>
        <w:t xml:space="preserve">   DICHOTOMYPARADOX    </w:t>
      </w:r>
      <w:r>
        <w:t xml:space="preserve">   DIALECTIC    </w:t>
      </w:r>
      <w:r>
        <w:t xml:space="preserve">   LOGICALANDMATHEMATICALRIGOUR    </w:t>
      </w:r>
      <w:r>
        <w:t xml:space="preserve">   CONTINUITYANDINFINITY    </w:t>
      </w:r>
      <w:r>
        <w:t xml:space="preserve">   ELEATICSCHOOL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Zeno of Elea</dc:title>
  <dcterms:created xsi:type="dcterms:W3CDTF">2021-10-11T22:43:50Z</dcterms:created>
  <dcterms:modified xsi:type="dcterms:W3CDTF">2021-10-11T22:43:50Z</dcterms:modified>
</cp:coreProperties>
</file>