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Zeraffa Giraffa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Zeraffa    </w:t>
      </w:r>
      <w:r>
        <w:t xml:space="preserve">   rotunda    </w:t>
      </w:r>
      <w:r>
        <w:t xml:space="preserve">   LouiseMarietherese    </w:t>
      </w:r>
      <w:r>
        <w:t xml:space="preserve">   apples    </w:t>
      </w:r>
      <w:r>
        <w:t xml:space="preserve">   haboob    </w:t>
      </w:r>
      <w:r>
        <w:t xml:space="preserve">   JardindesPlantes    </w:t>
      </w:r>
      <w:r>
        <w:t xml:space="preserve">   Atir    </w:t>
      </w:r>
      <w:r>
        <w:t xml:space="preserve">   taffeta    </w:t>
      </w:r>
      <w:r>
        <w:t xml:space="preserve">   Marseilles    </w:t>
      </w:r>
      <w:r>
        <w:t xml:space="preserve">   Paris    </w:t>
      </w:r>
      <w:r>
        <w:t xml:space="preserve">   Stravganza    </w:t>
      </w:r>
      <w:r>
        <w:t xml:space="preserve">   Felucca    </w:t>
      </w:r>
      <w:r>
        <w:t xml:space="preserve">   Africa    </w:t>
      </w:r>
      <w:r>
        <w:t xml:space="preserve">   Pasha    </w:t>
      </w:r>
      <w:r>
        <w:t xml:space="preserve">   camel    </w:t>
      </w:r>
      <w:r>
        <w:t xml:space="preserve">   Egypt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Zeraffa Giraffa</dc:title>
  <dcterms:created xsi:type="dcterms:W3CDTF">2021-10-11T22:43:08Z</dcterms:created>
  <dcterms:modified xsi:type="dcterms:W3CDTF">2021-10-11T22:43:08Z</dcterms:modified>
</cp:coreProperties>
</file>