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Zero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patient safety program implemented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proceed in the face of uncertainty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employees with Zero Hero essentials &amp; provide feedback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to qualify the source &amp; validate the 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to assess the situation &amp; make a recommendation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employee safety program implemented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to check to see the number of days since a serious safety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to introduce yourself to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serious safety events we aim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this when you wash your hands to prevent the spread of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we use to track near misses &amp; serious safety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request a change &amp; voice a concern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Hero</dc:title>
  <dcterms:created xsi:type="dcterms:W3CDTF">2021-10-11T22:43:38Z</dcterms:created>
  <dcterms:modified xsi:type="dcterms:W3CDTF">2021-10-11T22:43:38Z</dcterms:modified>
</cp:coreProperties>
</file>