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Zero Hunger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Natural disasters    </w:t>
      </w:r>
      <w:r>
        <w:t xml:space="preserve">   Climate change    </w:t>
      </w:r>
      <w:r>
        <w:t xml:space="preserve">   World    </w:t>
      </w:r>
      <w:r>
        <w:t xml:space="preserve">   Starving    </w:t>
      </w:r>
      <w:r>
        <w:t xml:space="preserve">   Shortage    </w:t>
      </w:r>
      <w:r>
        <w:t xml:space="preserve">   Poverty    </w:t>
      </w:r>
      <w:r>
        <w:t xml:space="preserve">   Hunger    </w:t>
      </w:r>
      <w:r>
        <w:t xml:space="preserve">   Food    </w:t>
      </w:r>
      <w:r>
        <w:t xml:space="preserve">   Children    </w:t>
      </w:r>
      <w:r>
        <w:t xml:space="preserve">   Water    </w:t>
      </w:r>
      <w:r>
        <w:t xml:space="preserve">   Help    </w:t>
      </w:r>
      <w:r>
        <w:t xml:space="preserve">   Pollution    </w:t>
      </w:r>
      <w:r>
        <w:t xml:space="preserve">   Life    </w:t>
      </w:r>
      <w:r>
        <w:t xml:space="preserve">   Fatigue    </w:t>
      </w:r>
      <w:r>
        <w:t xml:space="preserve">   Waste    </w:t>
      </w:r>
      <w:r>
        <w:t xml:space="preserve">   Malnutrition    </w:t>
      </w:r>
      <w:r>
        <w:t xml:space="preserve">   Illness    </w:t>
      </w:r>
      <w:r>
        <w:t xml:space="preserve">   Disease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Hunger </dc:title>
  <dcterms:created xsi:type="dcterms:W3CDTF">2021-10-11T22:43:35Z</dcterms:created>
  <dcterms:modified xsi:type="dcterms:W3CDTF">2021-10-11T22:43:35Z</dcterms:modified>
</cp:coreProperties>
</file>