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 In On Accuracy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Accuracy     </w:t>
      </w:r>
      <w:r>
        <w:t xml:space="preserve">   Careful    </w:t>
      </w:r>
      <w:r>
        <w:t xml:space="preserve">   Certain    </w:t>
      </w:r>
      <w:r>
        <w:t xml:space="preserve">   Correct    </w:t>
      </w:r>
      <w:r>
        <w:t xml:space="preserve">   Dead On    </w:t>
      </w:r>
      <w:r>
        <w:t xml:space="preserve">   Definite    </w:t>
      </w:r>
      <w:r>
        <w:t xml:space="preserve">   Error Free    </w:t>
      </w:r>
      <w:r>
        <w:t xml:space="preserve">   Exact    </w:t>
      </w:r>
      <w:r>
        <w:t xml:space="preserve">   Flawless    </w:t>
      </w:r>
      <w:r>
        <w:t xml:space="preserve">   Get it Right    </w:t>
      </w:r>
      <w:r>
        <w:t xml:space="preserve">   Impeccable    </w:t>
      </w:r>
      <w:r>
        <w:t xml:space="preserve">   Infallible    </w:t>
      </w:r>
      <w:r>
        <w:t xml:space="preserve">   On Target    </w:t>
      </w:r>
      <w:r>
        <w:t xml:space="preserve">   Precision    </w:t>
      </w:r>
      <w:r>
        <w:t xml:space="preserve">   Right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In On Accuracy</dc:title>
  <dcterms:created xsi:type="dcterms:W3CDTF">2021-10-11T22:42:21Z</dcterms:created>
  <dcterms:modified xsi:type="dcterms:W3CDTF">2021-10-11T22:42:21Z</dcterms:modified>
</cp:coreProperties>
</file>