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Zero Waste Word Scramble</w:t>
      </w:r>
    </w:p>
    <w:p>
      <w:pPr>
        <w:pStyle w:val="Questions"/>
      </w:pPr>
      <w:r>
        <w:t xml:space="preserve">1. CYELCRE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ARKTPATE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MNIAMULIU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CMGIINLLF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RTTCHTESTES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ATSPILC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TSCPIGOONM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SBTTERAIE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IAAKGNGPC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DROBCDARA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Waste Word Scramble</dc:title>
  <dcterms:created xsi:type="dcterms:W3CDTF">2021-10-11T22:44:12Z</dcterms:created>
  <dcterms:modified xsi:type="dcterms:W3CDTF">2021-10-11T22:44:12Z</dcterms:modified>
</cp:coreProperties>
</file>