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Zero is Possible!!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fence or other obstacle that prevents movement 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acknowledgment of something's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session of vigorous physical exercise 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padded protective covering for the hand used in boxing, baseball, and other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notice things, especially significant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colorless, odorless toxic flammable gas formed by incomplete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thing that blocks one's way or prevents or hinders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impedes or prevents passage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activity requiring physical effort, carried out especially to sustain or improve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to smelt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 distribution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selecting or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porous device for removing impurities or solid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or a series of signs or objects left behind by the passage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operating by or producing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competent or skilled in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to influence or direct people's behavior or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for a domestic fire, especially a grate or hearth at the base of a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burning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is Possible!!</dc:title>
  <dcterms:created xsi:type="dcterms:W3CDTF">2021-10-11T22:43:01Z</dcterms:created>
  <dcterms:modified xsi:type="dcterms:W3CDTF">2021-10-11T22:43:01Z</dcterms:modified>
</cp:coreProperties>
</file>