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Zeros, Roots and Polynomial Functions,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unique factors that x4+4x3-3x2-14x-8 has, including (x+4).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complex solution of x4 - 81 =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quotient when dividing x3-8x2+17x-10 by x-5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a, if you factor x3 - 8 into the form (x-a)(x2+bx+c)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polynomial x3+3x2-13x-15 in completely factored form given the factor  (x+5)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real solution of 6x3 + 10x2 + 9 =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additional root given the roots 2 + 3i and 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polynomial function with rational coefficients that has the roots 3i and the square root of 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polynomial function with rational coefficients having  -5 and -1 as roots.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container whose volume V is 84 ft3.  The width, the length and the height are x, x+1, and x-4 respectively.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Choose a factor of x3+3x2-10x-24.  Either x-3 or x+6?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solution of 8x3 - 27 = 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possible rational root of 36x3+144x2-x-4=0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remainder when x3-5x2-7x+25 is divided by x-5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Zeros, Roots and Polynomial Functions, Oh My!</dc:title>
  <dcterms:created xsi:type="dcterms:W3CDTF">2021-10-11T22:42:47Z</dcterms:created>
  <dcterms:modified xsi:type="dcterms:W3CDTF">2021-10-11T22:42:47Z</dcterms:modified>
</cp:coreProperties>
</file>