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Zest Fest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way is north? What device will tell you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festival does Palin's mask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emotional state is not helpful when trying to sail or fly a kite. (p17 Education Pack)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tribe of Aboriginal people have a strong connection to the lands, and waters of this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kite has been displayed by the Year 4 and Year 1 classes?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inspired the ships drawn by the Pre primary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June 1712 what Dutch ship crashed off the rugged coast north of Kalbarri?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title of the feature artwork as you enter the library?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tree is the pink tree near the computers?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year 5 class made masks. What country were they inspired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flowers became the cause of monetary insanity, as people paid ridiculous amounts to own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Dutch painter inspired the gallery zone?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abstract Unity and Diversity Poster has a message? (Read the description)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 Dutch explorer was researched by the Year 5 class?.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Indian Raven live? Pre primary made some from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fourth spice listed on the spice guessing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class made the peacocks in the jungle?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VOC trade centre where many ships were sailing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best fest in west is the ----fest.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1616, Dirk Hartog sailed which Dutch vessel to the shores of Shark Bay and is represented by the popstick 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the blue Kindy dragons look after?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 Fest Puzzle</dc:title>
  <dcterms:created xsi:type="dcterms:W3CDTF">2021-10-11T22:42:33Z</dcterms:created>
  <dcterms:modified xsi:type="dcterms:W3CDTF">2021-10-11T22:42:33Z</dcterms:modified>
</cp:coreProperties>
</file>