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Zeta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Community Service    </w:t>
      </w:r>
      <w:r>
        <w:t xml:space="preserve">   Sisterhood    </w:t>
      </w:r>
      <w:r>
        <w:t xml:space="preserve">   Get Engaged    </w:t>
      </w:r>
      <w:r>
        <w:t xml:space="preserve">   Finer    </w:t>
      </w:r>
      <w:r>
        <w:t xml:space="preserve">   Storks Nest    </w:t>
      </w:r>
      <w:r>
        <w:t xml:space="preserve">   Z Hope    </w:t>
      </w:r>
      <w:r>
        <w:t xml:space="preserve">   Harriet    </w:t>
      </w:r>
      <w:r>
        <w:t xml:space="preserve">   Nellie    </w:t>
      </w:r>
      <w:r>
        <w:t xml:space="preserve">   Pauline    </w:t>
      </w:r>
      <w:r>
        <w:t xml:space="preserve">   Gladys    </w:t>
      </w:r>
      <w:r>
        <w:t xml:space="preserve">   Dove    </w:t>
      </w:r>
      <w:r>
        <w:t xml:space="preserve">   Birch Haven    </w:t>
      </w:r>
      <w:r>
        <w:t xml:space="preserve">   Crescent    </w:t>
      </w:r>
      <w:r>
        <w:t xml:space="preserve">   Archonian    </w:t>
      </w:r>
      <w:r>
        <w:t xml:space="preserve">   Fannie    </w:t>
      </w:r>
      <w:r>
        <w:t xml:space="preserve">   Myrtle    </w:t>
      </w:r>
      <w:r>
        <w:t xml:space="preserve">   Viola    </w:t>
      </w:r>
      <w:r>
        <w:t xml:space="preserve">   Pearl    </w:t>
      </w:r>
      <w:r>
        <w:t xml:space="preserve">   Arizona    </w:t>
      </w:r>
      <w:r>
        <w:t xml:space="preserve">   Royal blue    </w:t>
      </w:r>
      <w:r>
        <w:t xml:space="preserve">   Howard University    </w:t>
      </w:r>
      <w:r>
        <w:t xml:space="preserve">   Amicae    </w:t>
      </w:r>
      <w:r>
        <w:t xml:space="preserve">   Phi Beta Sigma    </w:t>
      </w:r>
      <w:r>
        <w:t xml:space="preserve">   Zeta Phi Beta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Zeta Crossword</dc:title>
  <dcterms:created xsi:type="dcterms:W3CDTF">2022-01-27T03:48:41Z</dcterms:created>
  <dcterms:modified xsi:type="dcterms:W3CDTF">2022-01-27T03:48:41Z</dcterms:modified>
</cp:coreProperties>
</file>