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Zeta Upsilon Moving Forward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TWENTY    </w:t>
      </w:r>
      <w:r>
        <w:t xml:space="preserve">   ETHEL    </w:t>
      </w:r>
      <w:r>
        <w:t xml:space="preserve">   ALPHA    </w:t>
      </w:r>
      <w:r>
        <w:t xml:space="preserve">   BOND    </w:t>
      </w:r>
      <w:r>
        <w:t xml:space="preserve">   FORWARD    </w:t>
      </w:r>
      <w:r>
        <w:t xml:space="preserve">   GREEN    </w:t>
      </w:r>
      <w:r>
        <w:t xml:space="preserve">   IVY    </w:t>
      </w:r>
      <w:r>
        <w:t xml:space="preserve">   KAPPA    </w:t>
      </w:r>
      <w:r>
        <w:t xml:space="preserve">   LINE SISTER    </w:t>
      </w:r>
      <w:r>
        <w:t xml:space="preserve">   MOVING    </w:t>
      </w:r>
      <w:r>
        <w:t xml:space="preserve">   PEARLS    </w:t>
      </w:r>
      <w:r>
        <w:t xml:space="preserve">   PINK    </w:t>
      </w:r>
      <w:r>
        <w:t xml:space="preserve">   QUALITY    </w:t>
      </w:r>
      <w:r>
        <w:t xml:space="preserve">   SCHOLARSHIP    </w:t>
      </w:r>
      <w:r>
        <w:t xml:space="preserve">   SERVICE    </w:t>
      </w:r>
      <w:r>
        <w:t xml:space="preserve">   SISTERHOOD    </w:t>
      </w:r>
      <w:r>
        <w:t xml:space="preserve">   SKEE WEE    </w:t>
      </w:r>
      <w:r>
        <w:t xml:space="preserve">   SORORITY    </w:t>
      </w:r>
      <w:r>
        <w:t xml:space="preserve">   UPSILON    </w:t>
      </w:r>
      <w:r>
        <w:t xml:space="preserve">   ZETA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Zeta Upsilon Moving Forward</dc:title>
  <dcterms:created xsi:type="dcterms:W3CDTF">2021-10-11T22:43:42Z</dcterms:created>
  <dcterms:modified xsi:type="dcterms:W3CDTF">2021-10-11T22:43:42Z</dcterms:modified>
</cp:coreProperties>
</file>