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zeus    </w:t>
      </w:r>
      <w:r>
        <w:t xml:space="preserve">   beard    </w:t>
      </w:r>
      <w:r>
        <w:t xml:space="preserve">   sceptre    </w:t>
      </w:r>
      <w:r>
        <w:t xml:space="preserve">   golden eagle    </w:t>
      </w:r>
      <w:r>
        <w:t xml:space="preserve">   lightning    </w:t>
      </w:r>
      <w:r>
        <w:t xml:space="preserve">   demeter    </w:t>
      </w:r>
      <w:r>
        <w:t xml:space="preserve">   hera    </w:t>
      </w:r>
      <w:r>
        <w:t xml:space="preserve">   hestia    </w:t>
      </w:r>
      <w:r>
        <w:t xml:space="preserve">   hades    </w:t>
      </w:r>
      <w:r>
        <w:t xml:space="preserve">   poseidon    </w:t>
      </w:r>
      <w:r>
        <w:t xml:space="preserve">   rhea    </w:t>
      </w:r>
      <w:r>
        <w:t xml:space="preserve">   cronus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</dc:title>
  <dcterms:created xsi:type="dcterms:W3CDTF">2021-10-11T22:42:42Z</dcterms:created>
  <dcterms:modified xsi:type="dcterms:W3CDTF">2021-10-11T22:42:42Z</dcterms:modified>
</cp:coreProperties>
</file>