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hs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Zues's brother (god of sea)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Zeus has had so many babies with various children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Zeus's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 of Zeus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zeus's child with Metis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Zeus's brother (god of the underworld)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</dc:title>
  <dcterms:created xsi:type="dcterms:W3CDTF">2021-10-11T22:42:45Z</dcterms:created>
  <dcterms:modified xsi:type="dcterms:W3CDTF">2021-10-11T22:42:45Z</dcterms:modified>
</cp:coreProperties>
</file>