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rhea    </w:t>
      </w:r>
      <w:r>
        <w:t xml:space="preserve">   coronus    </w:t>
      </w:r>
      <w:r>
        <w:t xml:space="preserve">   greek    </w:t>
      </w:r>
      <w:r>
        <w:t xml:space="preserve">   weapon    </w:t>
      </w:r>
      <w:r>
        <w:t xml:space="preserve">   peacekeeper    </w:t>
      </w:r>
      <w:r>
        <w:t xml:space="preserve">   protector    </w:t>
      </w:r>
      <w:r>
        <w:t xml:space="preserve">   bolt    </w:t>
      </w:r>
      <w:r>
        <w:t xml:space="preserve">   god    </w:t>
      </w:r>
      <w:r>
        <w:t xml:space="preserve">   king    </w:t>
      </w:r>
      <w:r>
        <w:t xml:space="preserve">   lightning    </w:t>
      </w:r>
      <w:r>
        <w:t xml:space="preserve">   offsprings    </w:t>
      </w:r>
      <w:r>
        <w:t xml:space="preserve">   olympus    </w:t>
      </w:r>
      <w:r>
        <w:t xml:space="preserve">   thunder    </w:t>
      </w:r>
      <w:r>
        <w:t xml:space="preserve">  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</dc:title>
  <dcterms:created xsi:type="dcterms:W3CDTF">2021-10-11T22:42:49Z</dcterms:created>
  <dcterms:modified xsi:type="dcterms:W3CDTF">2021-10-11T22:42:49Z</dcterms:modified>
</cp:coreProperties>
</file>