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Sun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Father Of Zeus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symbols are thunderbolt, eagle, bull, and 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Gods and 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Of Zeus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God Of Death and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Crossword Puzzle</dc:title>
  <dcterms:created xsi:type="dcterms:W3CDTF">2021-11-23T03:37:47Z</dcterms:created>
  <dcterms:modified xsi:type="dcterms:W3CDTF">2021-11-23T03:37:47Z</dcterms:modified>
</cp:coreProperties>
</file>