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Zeus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Wheather    </w:t>
      </w:r>
      <w:r>
        <w:t xml:space="preserve">   Sky    </w:t>
      </w:r>
      <w:r>
        <w:t xml:space="preserve">   Rhea    </w:t>
      </w:r>
      <w:r>
        <w:t xml:space="preserve">   Powerful    </w:t>
      </w:r>
      <w:r>
        <w:t xml:space="preserve">   Lightning    </w:t>
      </w:r>
      <w:r>
        <w:t xml:space="preserve">   Hermes    </w:t>
      </w:r>
      <w:r>
        <w:t xml:space="preserve">   Hera    </w:t>
      </w:r>
      <w:r>
        <w:t xml:space="preserve">   Father    </w:t>
      </w:r>
      <w:r>
        <w:t xml:space="preserve">   Darkness    </w:t>
      </w:r>
      <w:r>
        <w:t xml:space="preserve">   Cronus    </w:t>
      </w:r>
      <w:r>
        <w:t xml:space="preserve">   Brother    </w:t>
      </w:r>
      <w:r>
        <w:t xml:space="preserve">   Athena    </w:t>
      </w:r>
      <w:r>
        <w:t xml:space="preserve">   Ares    </w:t>
      </w:r>
      <w:r>
        <w:t xml:space="preserve">   King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Word Search</dc:title>
  <dcterms:created xsi:type="dcterms:W3CDTF">2021-10-11T22:42:36Z</dcterms:created>
  <dcterms:modified xsi:type="dcterms:W3CDTF">2021-10-11T22:42:36Z</dcterms:modified>
</cp:coreProperties>
</file>