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Zeus and Athena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Athena's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Aegis is made out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_______'s head is in the center of the Aegis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Zeus's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Zeus's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in honor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Weapon used as a piece of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Olympian Gods lived</w:t>
            </w:r>
          </w:p>
        </w:tc>
      </w:tr>
    </w:tbl>
    <w:p>
      <w:pPr>
        <w:pStyle w:val="WordBankLarge"/>
      </w:pPr>
      <w:r>
        <w:t xml:space="preserve">   RHAE    </w:t>
      </w:r>
      <w:r>
        <w:t xml:space="preserve">   METIS    </w:t>
      </w:r>
      <w:r>
        <w:t xml:space="preserve">   ZEUS    </w:t>
      </w:r>
      <w:r>
        <w:t xml:space="preserve">   TEMPLEOFZEUS    </w:t>
      </w:r>
      <w:r>
        <w:t xml:space="preserve">   MTOLYMPUS    </w:t>
      </w:r>
      <w:r>
        <w:t xml:space="preserve">   AEGIS    </w:t>
      </w:r>
      <w:r>
        <w:t xml:space="preserve">   KRONOS    </w:t>
      </w:r>
      <w:r>
        <w:t xml:space="preserve">   MEDUSA    </w:t>
      </w:r>
      <w:r>
        <w:t xml:space="preserve">   athena    </w:t>
      </w:r>
      <w:r>
        <w:t xml:space="preserve">   goatskin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and Athena</dc:title>
  <dcterms:created xsi:type="dcterms:W3CDTF">2021-10-11T22:42:59Z</dcterms:created>
  <dcterms:modified xsi:type="dcterms:W3CDTF">2021-10-11T22:42:59Z</dcterms:modified>
</cp:coreProperties>
</file>