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Zeus and the Titans word scrambler</w:t>
      </w:r>
    </w:p>
    <w:p>
      <w:pPr>
        <w:pStyle w:val="Questions"/>
      </w:pPr>
      <w:r>
        <w:t xml:space="preserve">1. YOLPMUS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RINPDMOESI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TRATSUAR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ZEUS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RCUIS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OOSCRN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OUSEC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EOYRNIPH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 PTUSELA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HASDE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DOINPOES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SATEIH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Olympus    </w:t>
      </w:r>
      <w:r>
        <w:t xml:space="preserve">   Imprisoned    </w:t>
      </w:r>
      <w:r>
        <w:t xml:space="preserve">   Tartarus    </w:t>
      </w:r>
      <w:r>
        <w:t xml:space="preserve">   Zeus    </w:t>
      </w:r>
      <w:r>
        <w:t xml:space="preserve">   Crius    </w:t>
      </w:r>
      <w:r>
        <w:t xml:space="preserve">   Cronos    </w:t>
      </w:r>
      <w:r>
        <w:t xml:space="preserve">   Coeus    </w:t>
      </w:r>
      <w:r>
        <w:t xml:space="preserve">   Hyperion    </w:t>
      </w:r>
      <w:r>
        <w:t xml:space="preserve">    Lapetus    </w:t>
      </w:r>
      <w:r>
        <w:t xml:space="preserve">   Hades    </w:t>
      </w:r>
      <w:r>
        <w:t xml:space="preserve">   Poseidon    </w:t>
      </w:r>
      <w:r>
        <w:t xml:space="preserve">   Hestia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Zeus and the Titans word scrambler</dc:title>
  <dcterms:created xsi:type="dcterms:W3CDTF">2021-10-11T22:43:33Z</dcterms:created>
  <dcterms:modified xsi:type="dcterms:W3CDTF">2021-10-11T22:43:33Z</dcterms:modified>
</cp:coreProperties>
</file>