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Zeus was a/an ______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zeus send when he was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eagle zeus sent come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reasons zeus was a bad leader was because he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name of one of zeus'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zeus' sheild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 representation of zeus in modern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zeus chain to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interesting ability of zeus' was that he could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zeus'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zeus' last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 was very _____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zeus'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 had many _____ with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Zeus had a terrible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</dc:title>
  <dcterms:created xsi:type="dcterms:W3CDTF">2021-10-11T22:43:13Z</dcterms:created>
  <dcterms:modified xsi:type="dcterms:W3CDTF">2021-10-11T22:43:13Z</dcterms:modified>
</cp:coreProperties>
</file>