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Zheng He 1371 - 1435 </w:t>
      </w:r>
    </w:p>
    <w:p>
      <w:pPr>
        <w:pStyle w:val="Questions"/>
      </w:pPr>
      <w:r>
        <w:t xml:space="preserve">1. IATOMDLP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EGOYVA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IANHC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GNHEZ 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HTEWSSUTO SIAA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GAE FO OIPLTARENOX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NNNAYU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EGAETSTR RDAIAML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RMYA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NISECHE ORIYTHS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GNMI ADYYNTS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ELARDE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SMUILM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Zheng He 1371 - 1435 </dc:title>
  <dcterms:created xsi:type="dcterms:W3CDTF">2021-10-11T22:43:15Z</dcterms:created>
  <dcterms:modified xsi:type="dcterms:W3CDTF">2021-10-11T22:43:15Z</dcterms:modified>
</cp:coreProperties>
</file>