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鄭和 Zheng 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Age Of Exploration    </w:t>
      </w:r>
      <w:r>
        <w:t xml:space="preserve">   Army    </w:t>
      </w:r>
      <w:r>
        <w:t xml:space="preserve">   China    </w:t>
      </w:r>
      <w:r>
        <w:t xml:space="preserve">   Chinese    </w:t>
      </w:r>
      <w:r>
        <w:t xml:space="preserve">   Diplomat    </w:t>
      </w:r>
      <w:r>
        <w:t xml:space="preserve">   Explorer    </w:t>
      </w:r>
      <w:r>
        <w:t xml:space="preserve">   Greatest Admiral    </w:t>
      </w:r>
      <w:r>
        <w:t xml:space="preserve">   Hui Family    </w:t>
      </w:r>
      <w:r>
        <w:t xml:space="preserve">   Ming Dynasty    </w:t>
      </w:r>
      <w:r>
        <w:t xml:space="preserve">   Muslim    </w:t>
      </w:r>
      <w:r>
        <w:t xml:space="preserve">   Trade    </w:t>
      </w:r>
      <w:r>
        <w:t xml:space="preserve">   Voyage    </w:t>
      </w:r>
      <w:r>
        <w:t xml:space="preserve">   Western Asia    </w:t>
      </w:r>
      <w:r>
        <w:t xml:space="preserve">   Yunnan    </w:t>
      </w:r>
      <w:r>
        <w:t xml:space="preserve">   Zheng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鄭和 Zheng He </dc:title>
  <dcterms:created xsi:type="dcterms:W3CDTF">2021-10-11T22:46:04Z</dcterms:created>
  <dcterms:modified xsi:type="dcterms:W3CDTF">2021-10-11T22:46:04Z</dcterms:modified>
</cp:coreProperties>
</file>