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Zheng He et la cartographie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Science qui étudie et crée les cartes géographiques et géologiques.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Langue parlée par Zheng 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Province de Chine où Zheng He est né.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Lorsqu'il était petit, ce peuple contrôlait la région où Zheng He est né.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Invention qui fut améliorée en utilisant des capsules remplies d'eau.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Cet animal a été donné à Zheng He en tant qu'offrande de la part du chef de Malindi.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Il représente le dirigeant d'un autre pays.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 trouve de ce produit à Aden. Il permettrait d'entrer en contact avec le divin.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Nom du prince chinois qui usurpe le trône. (Sans espace)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 quel type de mission peut-on qualifié les voyages de Zheng He?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Langue parlée par Zheng 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Nom que l'on donne à l'ensemble des bateaux que controle Zheng He. (Plusieurs mots sans espace)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Religion que pratiquait Zheng 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Après la mort de Zheng He, les chinois ont arrêté la construction de bateaux-trésors pour compléter ce projet. (Plusieurs mots sans espace)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Lieu de départ de tout les voyages de Zheng 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Système d'hommage mis en place envers les dirigeants étrangers.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Produit si rare en Chine, qu'on l'utilisait parfois en tant qu'argent.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Lieu où l'on trouve beaucoup de pierres précieuses.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Nom de la dynastie chinoise qui capture Zheng He lorsqu'il a 10 ou 13 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Aujourd'hui, le coût des voyages de Zheng He serait de ____ milliards par année!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Zheng He et la cartographie</dc:title>
  <dcterms:created xsi:type="dcterms:W3CDTF">2021-10-11T22:43:39Z</dcterms:created>
  <dcterms:modified xsi:type="dcterms:W3CDTF">2021-10-11T22:43:39Z</dcterms:modified>
</cp:coreProperties>
</file>