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Zheng He et la cartographie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Inde    </w:t>
      </w:r>
      <w:r>
        <w:t xml:space="preserve">   Yémen    </w:t>
      </w:r>
      <w:r>
        <w:t xml:space="preserve">   Sri Lanka    </w:t>
      </w:r>
      <w:r>
        <w:t xml:space="preserve">   Chine    </w:t>
      </w:r>
      <w:r>
        <w:t xml:space="preserve">   Arabie Saoudite    </w:t>
      </w:r>
      <w:r>
        <w:t xml:space="preserve">   Iran    </w:t>
      </w:r>
      <w:r>
        <w:t xml:space="preserve">   Compas    </w:t>
      </w:r>
      <w:r>
        <w:t xml:space="preserve">   Bateau-trésor    </w:t>
      </w:r>
      <w:r>
        <w:t xml:space="preserve">   Girafe    </w:t>
      </w:r>
      <w:r>
        <w:t xml:space="preserve">   Kowtow    </w:t>
      </w:r>
      <w:r>
        <w:t xml:space="preserve">   Cartographie    </w:t>
      </w:r>
      <w:r>
        <w:t xml:space="preserve">   Nanjing    </w:t>
      </w:r>
      <w:r>
        <w:t xml:space="preserve">   Ceylan    </w:t>
      </w:r>
      <w:r>
        <w:t xml:space="preserve">   Sumatra    </w:t>
      </w:r>
      <w:r>
        <w:t xml:space="preserve">   Hormuz    </w:t>
      </w:r>
      <w:r>
        <w:t xml:space="preserve">   Calicut    </w:t>
      </w:r>
      <w:r>
        <w:t xml:space="preserve">   Mecque    </w:t>
      </w:r>
      <w:r>
        <w:t xml:space="preserve">   Jidda    </w:t>
      </w:r>
      <w:r>
        <w:t xml:space="preserve">   Malindi    </w:t>
      </w:r>
      <w:r>
        <w:t xml:space="preserve">   Aden    </w:t>
      </w:r>
      <w:r>
        <w:t xml:space="preserve">   Encens    </w:t>
      </w:r>
      <w:r>
        <w:t xml:space="preserve">   Pigeon-voyageur    </w:t>
      </w:r>
      <w:r>
        <w:t xml:space="preserve">   Empereur de Chine    </w:t>
      </w:r>
      <w:r>
        <w:t xml:space="preserve">   Yongle    </w:t>
      </w:r>
      <w:r>
        <w:t xml:space="preserve">   Zheng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Zheng He et la cartographie</dc:title>
  <dcterms:created xsi:type="dcterms:W3CDTF">2021-10-11T22:43:42Z</dcterms:created>
  <dcterms:modified xsi:type="dcterms:W3CDTF">2021-10-11T22:43:42Z</dcterms:modified>
</cp:coreProperties>
</file>