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Zhonghua Secondary School:World Water Day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day is used to advocate for the sustainable management of _________________resources.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was Singapore World Water 2019 held? ______ Bay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water scarce country like Lesotho, water,sanitation, and__________  lie at the centre of poverty cycle.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There are four national taps in Singapore to supply clean and adequate water ; imported water, NEWater, reservoirs and _____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percentage of people in rural areas have to use unsafe and unprotected water?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purpose of World Water Day is to raise awareness on water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the water-saving tips by PUB is _____ off shower when soaping?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which month is World Water Day held?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primary school held water-rationing in conjunction with Singapore World Water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Complete the theme for World Water Day 2019. _______no one behind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Zhonghua Secondary School:World Water Day </dc:title>
  <dcterms:created xsi:type="dcterms:W3CDTF">2021-10-11T22:43:44Z</dcterms:created>
  <dcterms:modified xsi:type="dcterms:W3CDTF">2021-10-11T22:43:44Z</dcterms:modified>
</cp:coreProperties>
</file>