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Zhou Drnasry </w:t>
      </w:r>
    </w:p>
    <w:p>
      <w:pPr>
        <w:pStyle w:val="Questions"/>
      </w:pPr>
      <w:r>
        <w:t xml:space="preserve">1. EPMRORE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HINAC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DLGO NAD ILVSER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NWAIGRR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TSESTA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SSHPOIHPRLOE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NAWESOP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RAOIHTCS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MUUNTA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RNSGPI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OIRN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Zhou Drnasry </dc:title>
  <dcterms:created xsi:type="dcterms:W3CDTF">2021-10-11T22:43:35Z</dcterms:created>
  <dcterms:modified xsi:type="dcterms:W3CDTF">2021-10-11T22:43:35Z</dcterms:modified>
</cp:coreProperties>
</file>