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Zhou Dynasty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Autumn    </w:t>
      </w:r>
      <w:r>
        <w:t xml:space="preserve">   Bronze    </w:t>
      </w:r>
      <w:r>
        <w:t xml:space="preserve">   Chinese    </w:t>
      </w:r>
      <w:r>
        <w:t xml:space="preserve">   Coins    </w:t>
      </w:r>
      <w:r>
        <w:t xml:space="preserve">   Confucius    </w:t>
      </w:r>
      <w:r>
        <w:t xml:space="preserve">   Dynasty    </w:t>
      </w:r>
      <w:r>
        <w:t xml:space="preserve">   Emperor    </w:t>
      </w:r>
      <w:r>
        <w:t xml:space="preserve">   Shang    </w:t>
      </w:r>
      <w:r>
        <w:t xml:space="preserve">   Spring    </w:t>
      </w:r>
      <w:r>
        <w:t xml:space="preserve">   Taoism    </w:t>
      </w:r>
      <w:r>
        <w:t xml:space="preserve">   Wu Wang    </w:t>
      </w:r>
      <w:r>
        <w:t xml:space="preserve">   Zhou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Zhou Dynasty</dc:title>
  <dcterms:created xsi:type="dcterms:W3CDTF">2021-10-11T22:43:30Z</dcterms:created>
  <dcterms:modified xsi:type="dcterms:W3CDTF">2021-10-11T22:43:30Z</dcterms:modified>
</cp:coreProperties>
</file>