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Zhou Dynasty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Chopsticks    </w:t>
      </w:r>
      <w:r>
        <w:t xml:space="preserve">   Dynasty    </w:t>
      </w:r>
      <w:r>
        <w:t xml:space="preserve">   Emperors    </w:t>
      </w:r>
      <w:r>
        <w:t xml:space="preserve">   Government    </w:t>
      </w:r>
      <w:r>
        <w:t xml:space="preserve">   Heaven    </w:t>
      </w:r>
      <w:r>
        <w:t xml:space="preserve">   Iron    </w:t>
      </w:r>
      <w:r>
        <w:t xml:space="preserve">   King wen    </w:t>
      </w:r>
      <w:r>
        <w:t xml:space="preserve">   Priest    </w:t>
      </w:r>
      <w:r>
        <w:t xml:space="preserve">   Religion    </w:t>
      </w:r>
      <w:r>
        <w:t xml:space="preserve">   Sons    </w:t>
      </w:r>
      <w:r>
        <w:t xml:space="preserve">   Technology    </w:t>
      </w:r>
      <w:r>
        <w:t xml:space="preserve">   Warring states    </w:t>
      </w:r>
      <w:r>
        <w:t xml:space="preserve">   Zhou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Zhou Dynasty </dc:title>
  <dcterms:created xsi:type="dcterms:W3CDTF">2021-10-11T22:43:32Z</dcterms:created>
  <dcterms:modified xsi:type="dcterms:W3CDTF">2021-10-11T22:43:32Z</dcterms:modified>
</cp:coreProperties>
</file>