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Zhou Dynasty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TREBUCHET    </w:t>
      </w:r>
      <w:r>
        <w:t xml:space="preserve">   ACUPUNCTURE    </w:t>
      </w:r>
      <w:r>
        <w:t xml:space="preserve">   ARCHITECTURE    </w:t>
      </w:r>
      <w:r>
        <w:t xml:space="preserve">   BRONZE    </w:t>
      </w:r>
      <w:r>
        <w:t xml:space="preserve">   CHARIOTS    </w:t>
      </w:r>
      <w:r>
        <w:t xml:space="preserve">   CHINA    </w:t>
      </w:r>
      <w:r>
        <w:t xml:space="preserve">   CHOPSTICKS    </w:t>
      </w:r>
      <w:r>
        <w:t xml:space="preserve">   CONFUCIUS    </w:t>
      </w:r>
      <w:r>
        <w:t xml:space="preserve">   DYNASTY    </w:t>
      </w:r>
      <w:r>
        <w:t xml:space="preserve">   IRON    </w:t>
      </w:r>
      <w:r>
        <w:t xml:space="preserve">   IRRIGATION    </w:t>
      </w:r>
      <w:r>
        <w:t xml:space="preserve">   JADE    </w:t>
      </w:r>
      <w:r>
        <w:t xml:space="preserve">   KITES    </w:t>
      </w:r>
      <w:r>
        <w:t xml:space="preserve">   MANDATE OF HEAVEN    </w:t>
      </w:r>
      <w:r>
        <w:t xml:space="preserve">   RICE    </w:t>
      </w:r>
      <w:r>
        <w:t xml:space="preserve">   SHANG    </w:t>
      </w:r>
      <w:r>
        <w:t xml:space="preserve">   SILK    </w:t>
      </w:r>
      <w:r>
        <w:t xml:space="preserve">   TAOISM    </w:t>
      </w:r>
      <w:r>
        <w:t xml:space="preserve">   WARRING STATES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Zhou Dynasty</dc:title>
  <dcterms:created xsi:type="dcterms:W3CDTF">2021-10-11T22:44:01Z</dcterms:created>
  <dcterms:modified xsi:type="dcterms:W3CDTF">2021-10-11T22:44:01Z</dcterms:modified>
</cp:coreProperties>
</file>