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Zhoujia fandian-1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close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as a kikd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between 4:00-5:00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restaurent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attend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Zhoujia fandian-1</dc:title>
  <dcterms:created xsi:type="dcterms:W3CDTF">2021-10-11T22:44:09Z</dcterms:created>
  <dcterms:modified xsi:type="dcterms:W3CDTF">2021-10-11T22:44:09Z</dcterms:modified>
</cp:coreProperties>
</file>