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Ziba Came on a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sad    </w:t>
      </w:r>
      <w:r>
        <w:t xml:space="preserve">   Azadi    </w:t>
      </w:r>
      <w:r>
        <w:t xml:space="preserve">   dance    </w:t>
      </w:r>
      <w:r>
        <w:t xml:space="preserve">   freedom    </w:t>
      </w:r>
      <w:r>
        <w:t xml:space="preserve">   wet    </w:t>
      </w:r>
      <w:r>
        <w:t xml:space="preserve">   cold    </w:t>
      </w:r>
      <w:r>
        <w:t xml:space="preserve">   hull    </w:t>
      </w:r>
      <w:r>
        <w:t xml:space="preserve">   darkness    </w:t>
      </w:r>
      <w:r>
        <w:t xml:space="preserve">   angry voices    </w:t>
      </w:r>
      <w:r>
        <w:t xml:space="preserve">   refugee    </w:t>
      </w:r>
      <w:r>
        <w:t xml:space="preserve">   village    </w:t>
      </w:r>
      <w:r>
        <w:t xml:space="preserve">   goats milk    </w:t>
      </w:r>
      <w:r>
        <w:t xml:space="preserve">   peaceful    </w:t>
      </w:r>
      <w:r>
        <w:t xml:space="preserve">   tandur    </w:t>
      </w:r>
      <w:r>
        <w:t xml:space="preserve">   Perth    </w:t>
      </w:r>
      <w:r>
        <w:t xml:space="preserve">   Afghanistan    </w:t>
      </w:r>
      <w:r>
        <w:t xml:space="preserve">   spices    </w:t>
      </w:r>
      <w:r>
        <w:t xml:space="preserve">   claypots    </w:t>
      </w:r>
      <w:r>
        <w:t xml:space="preserve">   mountain stream    </w:t>
      </w:r>
      <w:r>
        <w:t xml:space="preserve">   endless sea    </w:t>
      </w:r>
      <w:r>
        <w:t xml:space="preserve">   creaked    </w:t>
      </w:r>
      <w:r>
        <w:t xml:space="preserve">   fishing boat    </w:t>
      </w:r>
      <w:r>
        <w:t xml:space="preserve">   old    </w:t>
      </w:r>
      <w:r>
        <w:t xml:space="preserve">   Ziba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Ziba Came on a Boat</dc:title>
  <dcterms:created xsi:type="dcterms:W3CDTF">2021-10-11T22:44:03Z</dcterms:created>
  <dcterms:modified xsi:type="dcterms:W3CDTF">2021-10-11T22:44:03Z</dcterms:modified>
</cp:coreProperties>
</file>