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Ziemassvētki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Uz kuras valsts tautasdziesmas tika balstīta dziesma "Little Drummer Boy"?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Kas pirmo reizi dziedāja dziesmu "Rudolph the Red Nosed Reindeer"?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Kurā gadā mums latviešiem radās Ziemassvētku eglītes dekorēšanas tradīcija?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Kā sauc Salavecīša palīgus?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Kurā gadā tika sarakstīta dziesma "Santa Claus is Coming to Town"?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Kā sauc no salmiem izgatavotu tradicionālu latviešu Ziemassvētku telpu rotājumu?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Kurā gadā tika izveidots tēls ziemeļbriedis Rūdolfs?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Kas sarakstīja dziesmu "Jingle Bells"?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Kāds dzēriens Ziemassvētkos Amerikā ir populārs?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Kurā mēnesī vairums pareizticīgo svin Ziemassvētkus?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Ziemassvētki</dc:title>
  <dcterms:created xsi:type="dcterms:W3CDTF">2021-10-11T22:43:26Z</dcterms:created>
  <dcterms:modified xsi:type="dcterms:W3CDTF">2021-10-11T22:43:26Z</dcterms:modified>
</cp:coreProperties>
</file>