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Ziemassvētki</w:t>
      </w:r>
    </w:p>
    <w:p>
      <w:pPr>
        <w:pStyle w:val="Questions"/>
      </w:pPr>
      <w:r>
        <w:t xml:space="preserve">1. SMSKIAVZĒETI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SĀDNAVA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EIEMĢN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GDIRAU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ESGNSI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ĒMKIEASUZVTS SEĪTCIV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IŅRIZ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IZĀIDŅPĪR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SADZSMIE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SLSĒPE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STAOARĻ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Ziemassvētki</dc:title>
  <dcterms:created xsi:type="dcterms:W3CDTF">2021-10-11T22:43:28Z</dcterms:created>
  <dcterms:modified xsi:type="dcterms:W3CDTF">2021-10-11T22:43:28Z</dcterms:modified>
</cp:coreProperties>
</file>