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Ziemeļu ledus okeāns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vasarā izolē plašu okeāna virsmu no saules starojuma, bet ziemā neļauj ūdenim zaudēt siltumu?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veidošanos okeānā nosaka ledus rašanās un kušanas cikls.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Viena no lielākajām pussalām Karas jūrā.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Straume, kurai mainoties, klimats eiropā kļūs aukstāks.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Polārais loks, aiz kura atrodas Ziemeļu ledus okeāns.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Arktikas aizbergi radušies, atšķeļoties no _______ ledājiem.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Vienīgā jūra, kuras plaša ziemeļrietumu daļa visu gadu ir brīva no ledus.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Seklākā no Ziemeļu ledus okeāna jūrām.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Kuģis ar spēcīgu dzinēju un smagu, izturīgu korpusu.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Kuģa nosaukums, ar kuru dreifēja Fritjofa Nansena vadītā ekspedīcija.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Ziemeļu ledus okeāns</dc:title>
  <dcterms:created xsi:type="dcterms:W3CDTF">2021-10-11T22:43:24Z</dcterms:created>
  <dcterms:modified xsi:type="dcterms:W3CDTF">2021-10-11T22:43:24Z</dcterms:modified>
</cp:coreProperties>
</file>