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Ziextenzo LMT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Ranjan    </w:t>
      </w:r>
      <w:r>
        <w:t xml:space="preserve">   Salma    </w:t>
      </w:r>
      <w:r>
        <w:t xml:space="preserve">   Nancy    </w:t>
      </w:r>
      <w:r>
        <w:t xml:space="preserve">   Marawan    </w:t>
      </w:r>
      <w:r>
        <w:t xml:space="preserve">   Elisa    </w:t>
      </w:r>
      <w:r>
        <w:t xml:space="preserve">   Kim    </w:t>
      </w:r>
      <w:r>
        <w:t xml:space="preserve">   Alex    </w:t>
      </w:r>
      <w:r>
        <w:t xml:space="preserve">   Julia    </w:t>
      </w:r>
      <w:r>
        <w:t xml:space="preserve">   Danielle    </w:t>
      </w:r>
      <w:r>
        <w:t xml:space="preserve">   Lauren    </w:t>
      </w:r>
      <w:r>
        <w:t xml:space="preserve">   Dave    </w:t>
      </w:r>
      <w:r>
        <w:t xml:space="preserve">   Allison    </w:t>
      </w:r>
      <w:r>
        <w:t xml:space="preserve">   Kurt    </w:t>
      </w:r>
      <w:r>
        <w:t xml:space="preserve">   Deb    </w:t>
      </w:r>
      <w:r>
        <w:t xml:space="preserve">   Bijal    </w:t>
      </w:r>
      <w:r>
        <w:t xml:space="preserve">   Patty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Ziextenzo LMT Word Search</dc:title>
  <dcterms:created xsi:type="dcterms:W3CDTF">2021-10-11T22:43:58Z</dcterms:created>
  <dcterms:modified xsi:type="dcterms:W3CDTF">2021-10-11T22:43:58Z</dcterms:modified>
</cp:coreProperties>
</file>