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Zig and Sharko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failure    </w:t>
      </w:r>
      <w:r>
        <w:t xml:space="preserve">   hero    </w:t>
      </w:r>
      <w:r>
        <w:t xml:space="preserve">   sadness    </w:t>
      </w:r>
      <w:r>
        <w:t xml:space="preserve">   help    </w:t>
      </w:r>
      <w:r>
        <w:t xml:space="preserve">   funny    </w:t>
      </w:r>
      <w:r>
        <w:t xml:space="preserve">   traps    </w:t>
      </w:r>
      <w:r>
        <w:t xml:space="preserve">   plan    </w:t>
      </w:r>
      <w:r>
        <w:t xml:space="preserve">   fun    </w:t>
      </w:r>
      <w:r>
        <w:t xml:space="preserve">   Netflix    </w:t>
      </w:r>
      <w:r>
        <w:t xml:space="preserve">   chaseing    </w:t>
      </w:r>
      <w:r>
        <w:t xml:space="preserve">   crab    </w:t>
      </w:r>
      <w:r>
        <w:t xml:space="preserve">   weirdness    </w:t>
      </w:r>
      <w:r>
        <w:t xml:space="preserve">   singing    </w:t>
      </w:r>
      <w:r>
        <w:t xml:space="preserve">   crazy    </w:t>
      </w:r>
      <w:r>
        <w:t xml:space="preserve">   punching    </w:t>
      </w:r>
      <w:r>
        <w:t xml:space="preserve">   jungle    </w:t>
      </w:r>
      <w:r>
        <w:t xml:space="preserve">   boat    </w:t>
      </w:r>
      <w:r>
        <w:t xml:space="preserve">   Ocean    </w:t>
      </w:r>
      <w:r>
        <w:t xml:space="preserve">   beauty    </w:t>
      </w:r>
      <w:r>
        <w:t xml:space="preserve">   hunger    </w:t>
      </w:r>
      <w:r>
        <w:t xml:space="preserve">   Love    </w:t>
      </w:r>
      <w:r>
        <w:t xml:space="preserve">   Bernie    </w:t>
      </w:r>
      <w:r>
        <w:t xml:space="preserve">   Marina    </w:t>
      </w:r>
      <w:r>
        <w:t xml:space="preserve">   Sharko    </w:t>
      </w:r>
      <w:r>
        <w:t xml:space="preserve">   Zig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Zig and Sharko</dc:title>
  <dcterms:created xsi:type="dcterms:W3CDTF">2021-10-11T22:42:31Z</dcterms:created>
  <dcterms:modified xsi:type="dcterms:W3CDTF">2021-10-11T22:42:31Z</dcterms:modified>
</cp:coreProperties>
</file>