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Olympics were affected by Zika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mosquitoes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mosquito carries Zika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line of latitidue is Zika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climate do mosquitos thrive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from mosquitos how else is Zika thought to be transmitted?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forest was Zika first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are born with a small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Zika first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was most affected at Rio 2016 due to Zika?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</dc:title>
  <dcterms:created xsi:type="dcterms:W3CDTF">2021-10-11T22:43:54Z</dcterms:created>
  <dcterms:modified xsi:type="dcterms:W3CDTF">2021-10-11T22:43:54Z</dcterms:modified>
</cp:coreProperties>
</file>