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Virus transmitted by Aedes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abnormality that is present at birth from pregnant women diagnosed with Zika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Zika was identified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qualified to practice medicine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Zika that causes continuous pain in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Blood-sucking bug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smallness of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or mental feature indicating a condition od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Zika that changes appearance or texture of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mosquito that transmits Zika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</dc:title>
  <dcterms:created xsi:type="dcterms:W3CDTF">2021-10-11T22:42:51Z</dcterms:created>
  <dcterms:modified xsi:type="dcterms:W3CDTF">2021-10-11T22:42:51Z</dcterms:modified>
</cp:coreProperties>
</file>