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Uganda    </w:t>
      </w:r>
      <w:r>
        <w:t xml:space="preserve">   microcephaly    </w:t>
      </w:r>
      <w:r>
        <w:t xml:space="preserve">   travel    </w:t>
      </w:r>
      <w:r>
        <w:t xml:space="preserve">   conjunctivitis    </w:t>
      </w:r>
      <w:r>
        <w:t xml:space="preserve">   headache    </w:t>
      </w:r>
      <w:r>
        <w:t xml:space="preserve">   pain    </w:t>
      </w:r>
      <w:r>
        <w:t xml:space="preserve">   rash    </w:t>
      </w:r>
      <w:r>
        <w:t xml:space="preserve">   fever    </w:t>
      </w:r>
      <w:r>
        <w:t xml:space="preserve">   viral    </w:t>
      </w:r>
      <w:r>
        <w:t xml:space="preserve">   tropical    </w:t>
      </w:r>
      <w:r>
        <w:t xml:space="preserve">   symptoms    </w:t>
      </w:r>
      <w:r>
        <w:t xml:space="preserve">   signs    </w:t>
      </w:r>
      <w:r>
        <w:t xml:space="preserve">   pregnancy    </w:t>
      </w:r>
      <w:r>
        <w:t xml:space="preserve">   infection    </w:t>
      </w:r>
      <w:r>
        <w:t xml:space="preserve">   Mosquito    </w:t>
      </w:r>
      <w:r>
        <w:t xml:space="preserve">   Virus    </w:t>
      </w:r>
      <w:r>
        <w:t xml:space="preserve">   Zika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</dc:title>
  <dcterms:created xsi:type="dcterms:W3CDTF">2021-10-11T22:43:46Z</dcterms:created>
  <dcterms:modified xsi:type="dcterms:W3CDTF">2021-10-11T22:43:46Z</dcterms:modified>
</cp:coreProperties>
</file>